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1173A" w14:textId="6F4506E0" w:rsidR="00A23A8C" w:rsidRPr="001D51A9" w:rsidRDefault="00AD190E" w:rsidP="00A23A8C">
      <w:pPr>
        <w:spacing w:after="0" w:line="240" w:lineRule="auto"/>
        <w:jc w:val="center"/>
        <w:rPr>
          <w:b/>
          <w:bCs/>
          <w:lang w:val="hr-HR"/>
        </w:rPr>
      </w:pPr>
      <w:r w:rsidRPr="001D51A9">
        <w:rPr>
          <w:b/>
          <w:bCs/>
          <w:lang w:val="hr-HR"/>
        </w:rPr>
        <w:t>VELEUČILIŠTE U RIJECI</w:t>
      </w:r>
    </w:p>
    <w:p w14:paraId="294341A6" w14:textId="77777777" w:rsidR="00173F5C" w:rsidRPr="001D51A9" w:rsidRDefault="00AD190E" w:rsidP="00A23A8C">
      <w:pPr>
        <w:spacing w:after="0" w:line="240" w:lineRule="auto"/>
        <w:jc w:val="center"/>
        <w:rPr>
          <w:b/>
          <w:bCs/>
          <w:lang w:val="hr-HR"/>
        </w:rPr>
      </w:pPr>
      <w:r w:rsidRPr="001D51A9">
        <w:rPr>
          <w:b/>
          <w:bCs/>
          <w:lang w:val="hr-HR"/>
        </w:rPr>
        <w:t>STRUČNI PRIJEDIPLOMSKI STUDIJ</w:t>
      </w:r>
      <w:r w:rsidR="00A23A8C" w:rsidRPr="001D51A9">
        <w:rPr>
          <w:b/>
          <w:bCs/>
          <w:lang w:val="hr-HR"/>
        </w:rPr>
        <w:t xml:space="preserve">            </w:t>
      </w:r>
    </w:p>
    <w:p w14:paraId="7CF2F71B" w14:textId="77D138DD" w:rsidR="00FD035A" w:rsidRPr="001D51A9" w:rsidRDefault="00173F5C" w:rsidP="00173F5C">
      <w:pPr>
        <w:spacing w:after="0" w:line="240" w:lineRule="auto"/>
        <w:jc w:val="center"/>
        <w:rPr>
          <w:b/>
          <w:bCs/>
          <w:lang w:val="hr-HR"/>
        </w:rPr>
      </w:pPr>
      <w:r w:rsidRPr="005D6936">
        <w:rPr>
          <w:noProof/>
          <w:lang w:val="hr-HR"/>
        </w:rPr>
        <w:drawing>
          <wp:inline distT="0" distB="0" distL="0" distR="0" wp14:anchorId="1BA9E993" wp14:editId="4E4B51A0">
            <wp:extent cx="1009650" cy="361950"/>
            <wp:effectExtent l="0" t="0" r="0" b="0"/>
            <wp:docPr id="2" name="Slika 2" descr="cid:image001.png@01DB86C2.5FC672A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id:image001.png@01DB86C2.5FC672A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3A8C" w:rsidRPr="005D6936">
        <w:rPr>
          <w:lang w:val="hr-HR"/>
        </w:rPr>
        <w:t xml:space="preserve">                                                                       </w:t>
      </w:r>
      <w:r w:rsidR="00681BA4" w:rsidRPr="005D6936">
        <w:rPr>
          <w:lang w:val="hr-HR"/>
        </w:rPr>
        <w:br/>
      </w:r>
      <w:proofErr w:type="spellStart"/>
      <w:r w:rsidR="00681BA4" w:rsidRPr="001D51A9">
        <w:rPr>
          <w:b/>
          <w:bCs/>
          <w:lang w:val="hr-HR"/>
        </w:rPr>
        <w:t>ak.god</w:t>
      </w:r>
      <w:proofErr w:type="spellEnd"/>
      <w:r w:rsidR="00681BA4" w:rsidRPr="001D51A9">
        <w:rPr>
          <w:b/>
          <w:bCs/>
          <w:lang w:val="hr-HR"/>
        </w:rPr>
        <w:t>. 202</w:t>
      </w:r>
      <w:r w:rsidR="00AD190E" w:rsidRPr="001D51A9">
        <w:rPr>
          <w:b/>
          <w:bCs/>
          <w:lang w:val="hr-HR"/>
        </w:rPr>
        <w:t>5</w:t>
      </w:r>
      <w:r w:rsidR="00681BA4" w:rsidRPr="001D51A9">
        <w:rPr>
          <w:b/>
          <w:bCs/>
          <w:lang w:val="hr-HR"/>
        </w:rPr>
        <w:t>./202</w:t>
      </w:r>
      <w:r w:rsidR="00AD190E" w:rsidRPr="001D51A9">
        <w:rPr>
          <w:b/>
          <w:bCs/>
          <w:lang w:val="hr-HR"/>
        </w:rPr>
        <w:t>6</w:t>
      </w:r>
      <w:r w:rsidR="00681BA4" w:rsidRPr="001D51A9">
        <w:rPr>
          <w:b/>
          <w:bCs/>
          <w:lang w:val="hr-HR"/>
        </w:rPr>
        <w:t>.</w:t>
      </w:r>
    </w:p>
    <w:p w14:paraId="669B4601" w14:textId="77777777" w:rsidR="00173F5C" w:rsidRPr="001D51A9" w:rsidRDefault="00173F5C" w:rsidP="00A23A8C">
      <w:pPr>
        <w:spacing w:after="0" w:line="240" w:lineRule="auto"/>
        <w:jc w:val="center"/>
        <w:rPr>
          <w:b/>
          <w:bCs/>
          <w:lang w:val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0"/>
        <w:gridCol w:w="5740"/>
      </w:tblGrid>
      <w:tr w:rsidR="00FD035A" w:rsidRPr="005D6936" w14:paraId="19A65E1B" w14:textId="77777777" w:rsidTr="00A23A8C">
        <w:tc>
          <w:tcPr>
            <w:tcW w:w="4320" w:type="dxa"/>
          </w:tcPr>
          <w:p w14:paraId="0FFECBCF" w14:textId="1A24062D" w:rsidR="00FD035A" w:rsidRPr="005D6936" w:rsidRDefault="00677754">
            <w:pPr>
              <w:rPr>
                <w:lang w:val="hr-HR"/>
              </w:rPr>
            </w:pPr>
            <w:r w:rsidRPr="005D6936">
              <w:rPr>
                <w:lang w:val="hr-HR"/>
              </w:rPr>
              <w:t>S</w:t>
            </w:r>
            <w:r w:rsidR="001336F4" w:rsidRPr="005D6936">
              <w:rPr>
                <w:lang w:val="hr-HR"/>
              </w:rPr>
              <w:t>TATUS</w:t>
            </w:r>
            <w:r w:rsidRPr="005D6936">
              <w:rPr>
                <w:lang w:val="hr-HR"/>
              </w:rPr>
              <w:t>: ☐ redoviti   ☐ izvanredni</w:t>
            </w:r>
          </w:p>
        </w:tc>
        <w:tc>
          <w:tcPr>
            <w:tcW w:w="5740" w:type="dxa"/>
          </w:tcPr>
          <w:p w14:paraId="3CDD878F" w14:textId="77777777" w:rsidR="00FD035A" w:rsidRPr="005D6936" w:rsidRDefault="00681BA4">
            <w:pPr>
              <w:rPr>
                <w:lang w:val="hr-HR"/>
              </w:rPr>
            </w:pPr>
            <w:r w:rsidRPr="005D6936">
              <w:rPr>
                <w:lang w:val="hr-HR"/>
              </w:rPr>
              <w:t>UPISNI BROJ:</w:t>
            </w:r>
          </w:p>
        </w:tc>
      </w:tr>
    </w:tbl>
    <w:p w14:paraId="1E74ED87" w14:textId="0E5C7B66" w:rsidR="00FD035A" w:rsidRPr="005D6936" w:rsidRDefault="00EA679F">
      <w:pPr>
        <w:rPr>
          <w:lang w:val="hr-HR"/>
        </w:rPr>
      </w:pPr>
      <w:r w:rsidRPr="005D6936">
        <w:rPr>
          <w:lang w:val="hr-HR"/>
        </w:rPr>
        <w:t xml:space="preserve"> </w:t>
      </w:r>
      <w:r w:rsidR="00681BA4" w:rsidRPr="005D6936">
        <w:rPr>
          <w:lang w:val="hr-HR"/>
        </w:rPr>
        <w:t>S</w:t>
      </w:r>
      <w:r w:rsidR="007C7B00" w:rsidRPr="005D6936">
        <w:rPr>
          <w:lang w:val="hr-HR"/>
        </w:rPr>
        <w:t>TUDIJ</w:t>
      </w:r>
      <w:r w:rsidR="00681BA4" w:rsidRPr="005D6936">
        <w:rPr>
          <w:lang w:val="hr-HR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3685"/>
        <w:gridCol w:w="2694"/>
      </w:tblGrid>
      <w:tr w:rsidR="00FD035A" w:rsidRPr="005D6936" w14:paraId="04C0690A" w14:textId="77777777" w:rsidTr="00A23A8C">
        <w:tc>
          <w:tcPr>
            <w:tcW w:w="3681" w:type="dxa"/>
          </w:tcPr>
          <w:p w14:paraId="06C924F8" w14:textId="77777777" w:rsidR="00FD035A" w:rsidRPr="005D6936" w:rsidRDefault="00254E82">
            <w:pPr>
              <w:rPr>
                <w:lang w:val="hr-HR"/>
              </w:rPr>
            </w:pPr>
            <w:r w:rsidRPr="005D6936">
              <w:rPr>
                <w:lang w:val="hr-HR"/>
              </w:rPr>
              <w:t>☐ Cestovni promet</w:t>
            </w:r>
          </w:p>
        </w:tc>
        <w:tc>
          <w:tcPr>
            <w:tcW w:w="3685" w:type="dxa"/>
          </w:tcPr>
          <w:p w14:paraId="6D9BF829" w14:textId="77777777" w:rsidR="00FD035A" w:rsidRPr="005D6936" w:rsidRDefault="00254E82">
            <w:pPr>
              <w:rPr>
                <w:lang w:val="hr-HR"/>
              </w:rPr>
            </w:pPr>
            <w:r w:rsidRPr="005D6936">
              <w:rPr>
                <w:lang w:val="hr-HR"/>
              </w:rPr>
              <w:t>☐ Mediteranska  poljoprivreda</w:t>
            </w:r>
          </w:p>
        </w:tc>
        <w:tc>
          <w:tcPr>
            <w:tcW w:w="2694" w:type="dxa"/>
          </w:tcPr>
          <w:p w14:paraId="138C3455" w14:textId="77777777" w:rsidR="00FD035A" w:rsidRPr="005D6936" w:rsidRDefault="00681BA4">
            <w:pPr>
              <w:rPr>
                <w:lang w:val="hr-HR"/>
              </w:rPr>
            </w:pPr>
            <w:r w:rsidRPr="005D6936">
              <w:rPr>
                <w:lang w:val="hr-HR"/>
              </w:rPr>
              <w:t>☐ Informatika</w:t>
            </w:r>
          </w:p>
        </w:tc>
      </w:tr>
      <w:tr w:rsidR="00254E82" w:rsidRPr="005D6936" w14:paraId="4991FBD5" w14:textId="77777777" w:rsidTr="00A23A8C">
        <w:tc>
          <w:tcPr>
            <w:tcW w:w="3681" w:type="dxa"/>
          </w:tcPr>
          <w:p w14:paraId="648A5509" w14:textId="77777777" w:rsidR="00254E82" w:rsidRPr="005D6936" w:rsidRDefault="00254E82" w:rsidP="00254E82">
            <w:pPr>
              <w:rPr>
                <w:lang w:val="hr-HR"/>
              </w:rPr>
            </w:pPr>
            <w:r w:rsidRPr="005D6936">
              <w:rPr>
                <w:lang w:val="hr-HR"/>
              </w:rPr>
              <w:t>☐ Željeznički promet</w:t>
            </w:r>
          </w:p>
        </w:tc>
        <w:tc>
          <w:tcPr>
            <w:tcW w:w="3685" w:type="dxa"/>
          </w:tcPr>
          <w:p w14:paraId="29ED2126" w14:textId="77777777" w:rsidR="00254E82" w:rsidRPr="005D6936" w:rsidRDefault="00254E82" w:rsidP="00254E82">
            <w:pPr>
              <w:rPr>
                <w:lang w:val="hr-HR"/>
              </w:rPr>
            </w:pPr>
            <w:r w:rsidRPr="005D6936">
              <w:rPr>
                <w:lang w:val="hr-HR"/>
              </w:rPr>
              <w:t>☐ Vinarstvo</w:t>
            </w:r>
          </w:p>
        </w:tc>
        <w:tc>
          <w:tcPr>
            <w:tcW w:w="2694" w:type="dxa"/>
          </w:tcPr>
          <w:p w14:paraId="091D7158" w14:textId="77777777" w:rsidR="00254E82" w:rsidRPr="005D6936" w:rsidRDefault="00254E82" w:rsidP="00254E82">
            <w:pPr>
              <w:rPr>
                <w:lang w:val="hr-HR"/>
              </w:rPr>
            </w:pPr>
            <w:r w:rsidRPr="005D6936">
              <w:rPr>
                <w:lang w:val="hr-HR"/>
              </w:rPr>
              <w:t xml:space="preserve">☐ </w:t>
            </w:r>
            <w:proofErr w:type="spellStart"/>
            <w:r w:rsidRPr="005D6936">
              <w:rPr>
                <w:lang w:val="hr-HR"/>
              </w:rPr>
              <w:t>Telematika</w:t>
            </w:r>
            <w:proofErr w:type="spellEnd"/>
          </w:p>
        </w:tc>
      </w:tr>
      <w:tr w:rsidR="00681BA4" w:rsidRPr="005D6936" w14:paraId="7453004B" w14:textId="77777777" w:rsidTr="00A23A8C">
        <w:tc>
          <w:tcPr>
            <w:tcW w:w="3681" w:type="dxa"/>
          </w:tcPr>
          <w:p w14:paraId="0077036F" w14:textId="77777777" w:rsidR="00681BA4" w:rsidRPr="005D6936" w:rsidRDefault="00681BA4" w:rsidP="00681BA4">
            <w:pPr>
              <w:rPr>
                <w:lang w:val="hr-HR"/>
              </w:rPr>
            </w:pPr>
            <w:r w:rsidRPr="005D6936">
              <w:rPr>
                <w:lang w:val="hr-HR"/>
              </w:rPr>
              <w:t>☐ Održivi agroturizam</w:t>
            </w:r>
          </w:p>
        </w:tc>
        <w:tc>
          <w:tcPr>
            <w:tcW w:w="3685" w:type="dxa"/>
            <w:vMerge w:val="restart"/>
          </w:tcPr>
          <w:p w14:paraId="70CB5FC3" w14:textId="77777777" w:rsidR="00681BA4" w:rsidRPr="005D6936" w:rsidRDefault="00681BA4" w:rsidP="00681BA4">
            <w:pPr>
              <w:rPr>
                <w:lang w:val="hr-HR"/>
              </w:rPr>
            </w:pPr>
            <w:r w:rsidRPr="005D6936">
              <w:rPr>
                <w:lang w:val="hr-HR"/>
              </w:rPr>
              <w:t>☐ Sigurnost na radu</w:t>
            </w:r>
          </w:p>
          <w:p w14:paraId="45259CA6" w14:textId="77777777" w:rsidR="00681BA4" w:rsidRPr="005D6936" w:rsidRDefault="00681BA4" w:rsidP="00681BA4">
            <w:pPr>
              <w:rPr>
                <w:lang w:val="hr-HR"/>
              </w:rPr>
            </w:pPr>
            <w:r w:rsidRPr="005D6936">
              <w:rPr>
                <w:lang w:val="hr-HR"/>
              </w:rPr>
              <w:t xml:space="preserve">     ☐ Opća sigurnost*</w:t>
            </w:r>
          </w:p>
          <w:p w14:paraId="4EF76565" w14:textId="77777777" w:rsidR="00681BA4" w:rsidRPr="005D6936" w:rsidRDefault="00681BA4" w:rsidP="00681BA4">
            <w:pPr>
              <w:rPr>
                <w:lang w:val="hr-HR"/>
              </w:rPr>
            </w:pPr>
            <w:r w:rsidRPr="005D6936">
              <w:rPr>
                <w:lang w:val="hr-HR"/>
              </w:rPr>
              <w:t xml:space="preserve">     ☐ Zaštita od požara*</w:t>
            </w:r>
          </w:p>
          <w:p w14:paraId="03F9AC69" w14:textId="77777777" w:rsidR="00681BA4" w:rsidRPr="005D6936" w:rsidRDefault="00681BA4" w:rsidP="00681BA4">
            <w:pPr>
              <w:rPr>
                <w:lang w:val="hr-HR"/>
              </w:rPr>
            </w:pPr>
            <w:r w:rsidRPr="005D6936">
              <w:rPr>
                <w:lang w:val="hr-HR"/>
              </w:rPr>
              <w:t xml:space="preserve">     ☐ Sigurnost na radu u industriji*</w:t>
            </w:r>
          </w:p>
        </w:tc>
        <w:tc>
          <w:tcPr>
            <w:tcW w:w="2694" w:type="dxa"/>
          </w:tcPr>
          <w:p w14:paraId="1C57EE05" w14:textId="77777777" w:rsidR="00681BA4" w:rsidRPr="005D6936" w:rsidRDefault="00681BA4" w:rsidP="00681BA4">
            <w:pPr>
              <w:rPr>
                <w:lang w:val="hr-HR"/>
              </w:rPr>
            </w:pPr>
            <w:r w:rsidRPr="005D6936">
              <w:rPr>
                <w:lang w:val="hr-HR"/>
              </w:rPr>
              <w:t>☐ Poduzetništvo Pazin</w:t>
            </w:r>
          </w:p>
        </w:tc>
      </w:tr>
      <w:tr w:rsidR="00681BA4" w:rsidRPr="005D6936" w14:paraId="63598FEB" w14:textId="77777777" w:rsidTr="00A23A8C">
        <w:trPr>
          <w:gridAfter w:val="1"/>
          <w:wAfter w:w="2694" w:type="dxa"/>
        </w:trPr>
        <w:tc>
          <w:tcPr>
            <w:tcW w:w="3681" w:type="dxa"/>
          </w:tcPr>
          <w:p w14:paraId="2F3F2C37" w14:textId="77777777" w:rsidR="00681BA4" w:rsidRPr="005D6936" w:rsidRDefault="00681BA4" w:rsidP="00681BA4">
            <w:pPr>
              <w:rPr>
                <w:lang w:val="hr-HR"/>
              </w:rPr>
            </w:pPr>
            <w:r w:rsidRPr="005D6936">
              <w:rPr>
                <w:lang w:val="hr-HR"/>
              </w:rPr>
              <w:t>☐ Poduzetništvo Rijeka</w:t>
            </w:r>
          </w:p>
          <w:p w14:paraId="25901445" w14:textId="77777777" w:rsidR="00681BA4" w:rsidRPr="005D6936" w:rsidRDefault="00681BA4" w:rsidP="00681BA4">
            <w:pPr>
              <w:rPr>
                <w:lang w:val="hr-HR"/>
              </w:rPr>
            </w:pPr>
            <w:r w:rsidRPr="005D6936">
              <w:rPr>
                <w:lang w:val="hr-HR"/>
              </w:rPr>
              <w:t xml:space="preserve">     ☐ Digitalno poduzetništvo*</w:t>
            </w:r>
          </w:p>
          <w:p w14:paraId="23667030" w14:textId="77777777" w:rsidR="00681BA4" w:rsidRPr="005D6936" w:rsidRDefault="00681BA4" w:rsidP="00681BA4">
            <w:pPr>
              <w:rPr>
                <w:lang w:val="hr-HR"/>
              </w:rPr>
            </w:pPr>
            <w:r w:rsidRPr="005D6936">
              <w:rPr>
                <w:lang w:val="hr-HR"/>
              </w:rPr>
              <w:t xml:space="preserve">     ☐ Održivo poduzetništvo*</w:t>
            </w:r>
          </w:p>
        </w:tc>
        <w:tc>
          <w:tcPr>
            <w:tcW w:w="3685" w:type="dxa"/>
            <w:vMerge/>
          </w:tcPr>
          <w:p w14:paraId="2BEAA21A" w14:textId="77777777" w:rsidR="00681BA4" w:rsidRPr="005D6936" w:rsidRDefault="00681BA4" w:rsidP="00681BA4">
            <w:pPr>
              <w:rPr>
                <w:lang w:val="hr-HR"/>
              </w:rPr>
            </w:pPr>
          </w:p>
        </w:tc>
      </w:tr>
    </w:tbl>
    <w:p w14:paraId="3076F9F0" w14:textId="77777777" w:rsidR="007C7B00" w:rsidRPr="005D6936" w:rsidRDefault="00681BA4" w:rsidP="002952C7">
      <w:pPr>
        <w:spacing w:after="0" w:line="240" w:lineRule="auto"/>
        <w:rPr>
          <w:lang w:val="hr-HR"/>
        </w:rPr>
      </w:pPr>
      <w:r w:rsidRPr="005D6936">
        <w:rPr>
          <w:lang w:val="hr-HR"/>
        </w:rPr>
        <w:t>* obavezno označiti modul/smjer</w:t>
      </w:r>
    </w:p>
    <w:p w14:paraId="6D9618AD" w14:textId="07FC6D61" w:rsidR="00FD035A" w:rsidRPr="005D6936" w:rsidRDefault="00681BA4" w:rsidP="002952C7">
      <w:pPr>
        <w:spacing w:after="0" w:line="240" w:lineRule="auto"/>
        <w:rPr>
          <w:lang w:val="hr-HR"/>
        </w:rPr>
      </w:pPr>
      <w:r w:rsidRPr="005D6936">
        <w:rPr>
          <w:lang w:val="hr-HR"/>
        </w:rPr>
        <w:br/>
        <w:t xml:space="preserve"> OSOBNI PODACI PRISTUPNIKA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0"/>
        <w:gridCol w:w="5740"/>
      </w:tblGrid>
      <w:tr w:rsidR="00FD035A" w:rsidRPr="005D6936" w14:paraId="5032C6D4" w14:textId="77777777" w:rsidTr="00A23A8C">
        <w:tc>
          <w:tcPr>
            <w:tcW w:w="4320" w:type="dxa"/>
            <w:vAlign w:val="center"/>
          </w:tcPr>
          <w:p w14:paraId="323DA93F" w14:textId="77777777" w:rsidR="00FD035A" w:rsidRPr="005D6936" w:rsidRDefault="00681BA4" w:rsidP="005A3CB0">
            <w:pPr>
              <w:jc w:val="both"/>
              <w:rPr>
                <w:lang w:val="hr-HR"/>
              </w:rPr>
            </w:pPr>
            <w:r w:rsidRPr="005D6936">
              <w:rPr>
                <w:lang w:val="hr-HR"/>
              </w:rPr>
              <w:t>PREZIME</w:t>
            </w:r>
          </w:p>
        </w:tc>
        <w:tc>
          <w:tcPr>
            <w:tcW w:w="5740" w:type="dxa"/>
          </w:tcPr>
          <w:p w14:paraId="0292AE3B" w14:textId="77777777" w:rsidR="00FD035A" w:rsidRPr="005D6936" w:rsidRDefault="00FD035A">
            <w:pPr>
              <w:rPr>
                <w:lang w:val="hr-HR"/>
              </w:rPr>
            </w:pPr>
          </w:p>
        </w:tc>
      </w:tr>
      <w:tr w:rsidR="00FD035A" w:rsidRPr="005D6936" w14:paraId="01EB4078" w14:textId="77777777" w:rsidTr="00A23A8C">
        <w:tc>
          <w:tcPr>
            <w:tcW w:w="4320" w:type="dxa"/>
            <w:vAlign w:val="center"/>
          </w:tcPr>
          <w:p w14:paraId="4702921A" w14:textId="77777777" w:rsidR="00FD035A" w:rsidRPr="005D6936" w:rsidRDefault="00681BA4">
            <w:pPr>
              <w:rPr>
                <w:lang w:val="hr-HR"/>
              </w:rPr>
            </w:pPr>
            <w:r w:rsidRPr="005D6936">
              <w:rPr>
                <w:lang w:val="hr-HR"/>
              </w:rPr>
              <w:t>IME</w:t>
            </w:r>
          </w:p>
        </w:tc>
        <w:tc>
          <w:tcPr>
            <w:tcW w:w="5740" w:type="dxa"/>
          </w:tcPr>
          <w:p w14:paraId="48ABCD2E" w14:textId="77777777" w:rsidR="00FD035A" w:rsidRPr="005D6936" w:rsidRDefault="00FD035A">
            <w:pPr>
              <w:rPr>
                <w:lang w:val="hr-HR"/>
              </w:rPr>
            </w:pPr>
          </w:p>
        </w:tc>
      </w:tr>
      <w:tr w:rsidR="00FD035A" w:rsidRPr="005D6936" w14:paraId="10DBD87D" w14:textId="77777777" w:rsidTr="00A23A8C">
        <w:tc>
          <w:tcPr>
            <w:tcW w:w="4320" w:type="dxa"/>
            <w:vAlign w:val="center"/>
          </w:tcPr>
          <w:p w14:paraId="3914FE81" w14:textId="77777777" w:rsidR="00FD035A" w:rsidRPr="005D6936" w:rsidRDefault="00681BA4">
            <w:pPr>
              <w:rPr>
                <w:lang w:val="hr-HR"/>
              </w:rPr>
            </w:pPr>
            <w:r w:rsidRPr="005D6936">
              <w:rPr>
                <w:lang w:val="hr-HR"/>
              </w:rPr>
              <w:t>IME OCA I MAJKE</w:t>
            </w:r>
          </w:p>
        </w:tc>
        <w:tc>
          <w:tcPr>
            <w:tcW w:w="5740" w:type="dxa"/>
          </w:tcPr>
          <w:p w14:paraId="75747C92" w14:textId="77777777" w:rsidR="00FD035A" w:rsidRPr="005D6936" w:rsidRDefault="00FD035A">
            <w:pPr>
              <w:rPr>
                <w:lang w:val="hr-HR"/>
              </w:rPr>
            </w:pPr>
          </w:p>
        </w:tc>
      </w:tr>
      <w:tr w:rsidR="00FD035A" w:rsidRPr="005D6936" w14:paraId="38E5596D" w14:textId="77777777" w:rsidTr="00A23A8C">
        <w:tc>
          <w:tcPr>
            <w:tcW w:w="4320" w:type="dxa"/>
            <w:vAlign w:val="center"/>
          </w:tcPr>
          <w:p w14:paraId="5D0CF92B" w14:textId="77777777" w:rsidR="00FD035A" w:rsidRPr="005D6936" w:rsidRDefault="00681BA4">
            <w:pPr>
              <w:rPr>
                <w:lang w:val="hr-HR"/>
              </w:rPr>
            </w:pPr>
            <w:r w:rsidRPr="005D6936">
              <w:rPr>
                <w:lang w:val="hr-HR"/>
              </w:rPr>
              <w:t>OIB</w:t>
            </w:r>
          </w:p>
        </w:tc>
        <w:tc>
          <w:tcPr>
            <w:tcW w:w="5740" w:type="dxa"/>
          </w:tcPr>
          <w:p w14:paraId="55BFC495" w14:textId="77777777" w:rsidR="00FD035A" w:rsidRPr="005D6936" w:rsidRDefault="00FD035A">
            <w:pPr>
              <w:rPr>
                <w:lang w:val="hr-HR"/>
              </w:rPr>
            </w:pPr>
          </w:p>
        </w:tc>
      </w:tr>
      <w:tr w:rsidR="00681BA4" w:rsidRPr="005D6936" w14:paraId="0E9E2E55" w14:textId="77777777" w:rsidTr="00A23A8C">
        <w:tc>
          <w:tcPr>
            <w:tcW w:w="4320" w:type="dxa"/>
            <w:vAlign w:val="center"/>
          </w:tcPr>
          <w:p w14:paraId="51A48782" w14:textId="77777777" w:rsidR="00681BA4" w:rsidRPr="005D6936" w:rsidRDefault="00681BA4">
            <w:pPr>
              <w:rPr>
                <w:lang w:val="hr-HR"/>
              </w:rPr>
            </w:pPr>
            <w:r w:rsidRPr="005D6936">
              <w:rPr>
                <w:lang w:val="hr-HR"/>
              </w:rPr>
              <w:t>DAN, MJESEC I GODINA ROĐENJA</w:t>
            </w:r>
          </w:p>
        </w:tc>
        <w:tc>
          <w:tcPr>
            <w:tcW w:w="5740" w:type="dxa"/>
          </w:tcPr>
          <w:p w14:paraId="2FEF690F" w14:textId="77777777" w:rsidR="00681BA4" w:rsidRPr="005D6936" w:rsidRDefault="00681BA4">
            <w:pPr>
              <w:rPr>
                <w:lang w:val="hr-HR"/>
              </w:rPr>
            </w:pPr>
          </w:p>
        </w:tc>
      </w:tr>
      <w:tr w:rsidR="00FD035A" w:rsidRPr="005D6936" w14:paraId="506D87DB" w14:textId="77777777" w:rsidTr="00A23A8C">
        <w:tc>
          <w:tcPr>
            <w:tcW w:w="4320" w:type="dxa"/>
            <w:vAlign w:val="center"/>
          </w:tcPr>
          <w:p w14:paraId="65642A19" w14:textId="77777777" w:rsidR="00FD035A" w:rsidRPr="005D6936" w:rsidRDefault="00681BA4">
            <w:pPr>
              <w:rPr>
                <w:lang w:val="hr-HR"/>
              </w:rPr>
            </w:pPr>
            <w:r w:rsidRPr="005D6936">
              <w:rPr>
                <w:lang w:val="hr-HR"/>
              </w:rPr>
              <w:t>MJESTO ROĐENJA</w:t>
            </w:r>
          </w:p>
        </w:tc>
        <w:tc>
          <w:tcPr>
            <w:tcW w:w="5740" w:type="dxa"/>
          </w:tcPr>
          <w:p w14:paraId="4EAFFC43" w14:textId="77777777" w:rsidR="00FD035A" w:rsidRPr="005D6936" w:rsidRDefault="00FD035A">
            <w:pPr>
              <w:rPr>
                <w:lang w:val="hr-HR"/>
              </w:rPr>
            </w:pPr>
          </w:p>
        </w:tc>
      </w:tr>
      <w:tr w:rsidR="00FD035A" w:rsidRPr="005D6936" w14:paraId="18115C93" w14:textId="77777777" w:rsidTr="00A23A8C">
        <w:tc>
          <w:tcPr>
            <w:tcW w:w="4320" w:type="dxa"/>
            <w:vAlign w:val="center"/>
          </w:tcPr>
          <w:p w14:paraId="1501BD85" w14:textId="77777777" w:rsidR="00FD035A" w:rsidRPr="005D6936" w:rsidRDefault="00681BA4">
            <w:pPr>
              <w:rPr>
                <w:lang w:val="hr-HR"/>
              </w:rPr>
            </w:pPr>
            <w:r w:rsidRPr="005D6936">
              <w:rPr>
                <w:lang w:val="hr-HR"/>
              </w:rPr>
              <w:t>SPOL</w:t>
            </w:r>
          </w:p>
        </w:tc>
        <w:tc>
          <w:tcPr>
            <w:tcW w:w="5740" w:type="dxa"/>
          </w:tcPr>
          <w:p w14:paraId="7ED04C70" w14:textId="77777777" w:rsidR="00FD035A" w:rsidRPr="005D6936" w:rsidRDefault="00681BA4">
            <w:pPr>
              <w:rPr>
                <w:lang w:val="hr-HR"/>
              </w:rPr>
            </w:pPr>
            <w:r w:rsidRPr="005D6936">
              <w:rPr>
                <w:lang w:val="hr-HR"/>
              </w:rPr>
              <w:t>☐ muški    ☐ ženski</w:t>
            </w:r>
          </w:p>
        </w:tc>
      </w:tr>
      <w:tr w:rsidR="00FD035A" w:rsidRPr="005D6936" w14:paraId="4F2B8DB2" w14:textId="77777777" w:rsidTr="00A23A8C">
        <w:tc>
          <w:tcPr>
            <w:tcW w:w="4320" w:type="dxa"/>
            <w:vAlign w:val="center"/>
          </w:tcPr>
          <w:p w14:paraId="6D193EDA" w14:textId="77777777" w:rsidR="00FD035A" w:rsidRPr="005D6936" w:rsidRDefault="00681BA4">
            <w:pPr>
              <w:rPr>
                <w:lang w:val="hr-HR"/>
              </w:rPr>
            </w:pPr>
            <w:r w:rsidRPr="005D6936">
              <w:rPr>
                <w:lang w:val="hr-HR"/>
              </w:rPr>
              <w:t>DRŽAVLJANSTVO</w:t>
            </w:r>
          </w:p>
        </w:tc>
        <w:tc>
          <w:tcPr>
            <w:tcW w:w="5740" w:type="dxa"/>
          </w:tcPr>
          <w:p w14:paraId="7C8D2E06" w14:textId="77777777" w:rsidR="00FD035A" w:rsidRPr="005D6936" w:rsidRDefault="00681BA4">
            <w:pPr>
              <w:rPr>
                <w:lang w:val="hr-HR"/>
              </w:rPr>
            </w:pPr>
            <w:r w:rsidRPr="005D6936">
              <w:rPr>
                <w:lang w:val="hr-HR"/>
              </w:rPr>
              <w:t>☐ RH    ☐ ostalo __________</w:t>
            </w:r>
          </w:p>
        </w:tc>
      </w:tr>
      <w:tr w:rsidR="00FD035A" w:rsidRPr="005D6936" w14:paraId="58D2DBA9" w14:textId="77777777" w:rsidTr="00A23A8C">
        <w:tc>
          <w:tcPr>
            <w:tcW w:w="4320" w:type="dxa"/>
            <w:vAlign w:val="center"/>
          </w:tcPr>
          <w:p w14:paraId="54E7C6B2" w14:textId="77777777" w:rsidR="00FD035A" w:rsidRPr="005D6936" w:rsidRDefault="00681BA4">
            <w:pPr>
              <w:rPr>
                <w:lang w:val="hr-HR"/>
              </w:rPr>
            </w:pPr>
            <w:r w:rsidRPr="005D6936">
              <w:rPr>
                <w:lang w:val="hr-HR"/>
              </w:rPr>
              <w:t>NARODNOST</w:t>
            </w:r>
          </w:p>
        </w:tc>
        <w:tc>
          <w:tcPr>
            <w:tcW w:w="5740" w:type="dxa"/>
          </w:tcPr>
          <w:p w14:paraId="5ABE7D1E" w14:textId="77777777" w:rsidR="00FD035A" w:rsidRPr="005D6936" w:rsidRDefault="00FD035A">
            <w:pPr>
              <w:rPr>
                <w:lang w:val="hr-HR"/>
              </w:rPr>
            </w:pPr>
          </w:p>
        </w:tc>
      </w:tr>
      <w:tr w:rsidR="00FD035A" w:rsidRPr="005D6936" w14:paraId="39921273" w14:textId="77777777" w:rsidTr="00A23A8C">
        <w:tc>
          <w:tcPr>
            <w:tcW w:w="4320" w:type="dxa"/>
            <w:vAlign w:val="center"/>
          </w:tcPr>
          <w:p w14:paraId="2C41D496" w14:textId="77777777" w:rsidR="00FD035A" w:rsidRPr="005D6936" w:rsidRDefault="00681BA4">
            <w:pPr>
              <w:rPr>
                <w:lang w:val="hr-HR"/>
              </w:rPr>
            </w:pPr>
            <w:r w:rsidRPr="005D6936">
              <w:rPr>
                <w:lang w:val="hr-HR"/>
              </w:rPr>
              <w:t>ADRESA (Grad/ulica)</w:t>
            </w:r>
          </w:p>
        </w:tc>
        <w:tc>
          <w:tcPr>
            <w:tcW w:w="5740" w:type="dxa"/>
          </w:tcPr>
          <w:p w14:paraId="7485516F" w14:textId="77777777" w:rsidR="00FD035A" w:rsidRPr="005D6936" w:rsidRDefault="00FD035A">
            <w:pPr>
              <w:rPr>
                <w:lang w:val="hr-HR"/>
              </w:rPr>
            </w:pPr>
          </w:p>
        </w:tc>
      </w:tr>
      <w:tr w:rsidR="00FD035A" w:rsidRPr="005D6936" w14:paraId="0F9B0CEE" w14:textId="77777777" w:rsidTr="00A23A8C">
        <w:tc>
          <w:tcPr>
            <w:tcW w:w="4320" w:type="dxa"/>
            <w:vAlign w:val="center"/>
          </w:tcPr>
          <w:p w14:paraId="33DA9AD2" w14:textId="77777777" w:rsidR="00FD035A" w:rsidRPr="005D6936" w:rsidRDefault="00681BA4">
            <w:pPr>
              <w:rPr>
                <w:lang w:val="hr-HR"/>
              </w:rPr>
            </w:pPr>
            <w:r w:rsidRPr="005D6936">
              <w:rPr>
                <w:lang w:val="hr-HR"/>
              </w:rPr>
              <w:t>MOBILNI TELEFON/TEL.</w:t>
            </w:r>
          </w:p>
        </w:tc>
        <w:tc>
          <w:tcPr>
            <w:tcW w:w="5740" w:type="dxa"/>
          </w:tcPr>
          <w:p w14:paraId="64724A58" w14:textId="77777777" w:rsidR="00FD035A" w:rsidRPr="005D6936" w:rsidRDefault="00FD035A">
            <w:pPr>
              <w:rPr>
                <w:lang w:val="hr-HR"/>
              </w:rPr>
            </w:pPr>
          </w:p>
        </w:tc>
      </w:tr>
    </w:tbl>
    <w:p w14:paraId="541DA050" w14:textId="77777777" w:rsidR="002952C7" w:rsidRPr="005D6936" w:rsidRDefault="002952C7" w:rsidP="002952C7">
      <w:pPr>
        <w:spacing w:after="0" w:line="240" w:lineRule="auto"/>
        <w:rPr>
          <w:lang w:val="hr-HR"/>
        </w:rPr>
      </w:pPr>
      <w:r w:rsidRPr="005D6936">
        <w:rPr>
          <w:lang w:val="hr-HR"/>
        </w:rPr>
        <w:t xml:space="preserve"> </w:t>
      </w:r>
    </w:p>
    <w:p w14:paraId="4A4BBCB5" w14:textId="45010B5C" w:rsidR="00FD035A" w:rsidRPr="005D6936" w:rsidRDefault="00681BA4" w:rsidP="002952C7">
      <w:pPr>
        <w:spacing w:after="0" w:line="240" w:lineRule="auto"/>
        <w:rPr>
          <w:lang w:val="hr-HR"/>
        </w:rPr>
      </w:pPr>
      <w:r w:rsidRPr="005D6936">
        <w:rPr>
          <w:lang w:val="hr-HR"/>
        </w:rPr>
        <w:t>POSEBAN STATUS</w:t>
      </w:r>
    </w:p>
    <w:p w14:paraId="56935913" w14:textId="77777777" w:rsidR="00FD035A" w:rsidRPr="005D6936" w:rsidRDefault="00681BA4" w:rsidP="002952C7">
      <w:pPr>
        <w:spacing w:after="0" w:line="240" w:lineRule="auto"/>
        <w:rPr>
          <w:lang w:val="hr-HR"/>
        </w:rPr>
      </w:pPr>
      <w:r w:rsidRPr="005D6936">
        <w:rPr>
          <w:lang w:val="hr-HR"/>
        </w:rPr>
        <w:t>(navesti status, ako je odgovor pozitivan i priložiti uvjerenje ili rješenje nadležnog tijela)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0"/>
        <w:gridCol w:w="5740"/>
      </w:tblGrid>
      <w:tr w:rsidR="00FD035A" w:rsidRPr="005D6936" w14:paraId="6DC2F4CA" w14:textId="77777777" w:rsidTr="00A23A8C">
        <w:tc>
          <w:tcPr>
            <w:tcW w:w="10060" w:type="dxa"/>
            <w:gridSpan w:val="2"/>
          </w:tcPr>
          <w:p w14:paraId="6DCD0843" w14:textId="77777777" w:rsidR="00FD035A" w:rsidRPr="005D6936" w:rsidRDefault="00FD035A">
            <w:pPr>
              <w:rPr>
                <w:lang w:val="hr-HR"/>
              </w:rPr>
            </w:pPr>
          </w:p>
        </w:tc>
      </w:tr>
      <w:tr w:rsidR="00FD035A" w:rsidRPr="005D6936" w14:paraId="0644403D" w14:textId="77777777" w:rsidTr="00A23A8C">
        <w:tc>
          <w:tcPr>
            <w:tcW w:w="4320" w:type="dxa"/>
          </w:tcPr>
          <w:p w14:paraId="6B35CC5C" w14:textId="77777777" w:rsidR="00FD035A" w:rsidRPr="005D6936" w:rsidRDefault="00681BA4">
            <w:pPr>
              <w:rPr>
                <w:lang w:val="hr-HR"/>
              </w:rPr>
            </w:pPr>
            <w:r w:rsidRPr="005D6936">
              <w:rPr>
                <w:lang w:val="hr-HR"/>
              </w:rPr>
              <w:t>GODINA ZAVRŠETKA SREDNJE ŠKOLE</w:t>
            </w:r>
          </w:p>
        </w:tc>
        <w:tc>
          <w:tcPr>
            <w:tcW w:w="5740" w:type="dxa"/>
          </w:tcPr>
          <w:p w14:paraId="09EDE3AE" w14:textId="77777777" w:rsidR="00FD035A" w:rsidRPr="005D6936" w:rsidRDefault="00FD035A">
            <w:pPr>
              <w:rPr>
                <w:lang w:val="hr-HR"/>
              </w:rPr>
            </w:pPr>
          </w:p>
        </w:tc>
      </w:tr>
    </w:tbl>
    <w:p w14:paraId="068A9DB2" w14:textId="77777777" w:rsidR="00A23A8C" w:rsidRPr="005D6936" w:rsidRDefault="00A23A8C" w:rsidP="00A55062">
      <w:pPr>
        <w:rPr>
          <w:lang w:val="hr-HR"/>
        </w:rPr>
      </w:pPr>
    </w:p>
    <w:sectPr w:rsidR="00A23A8C" w:rsidRPr="005D6936" w:rsidSect="00A55062">
      <w:pgSz w:w="12240" w:h="15840"/>
      <w:pgMar w:top="65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36F4"/>
    <w:rsid w:val="0015074B"/>
    <w:rsid w:val="00173F5C"/>
    <w:rsid w:val="001D51A9"/>
    <w:rsid w:val="00254E82"/>
    <w:rsid w:val="002952C7"/>
    <w:rsid w:val="0029639D"/>
    <w:rsid w:val="00326F90"/>
    <w:rsid w:val="004F1A4F"/>
    <w:rsid w:val="005A3CB0"/>
    <w:rsid w:val="005D6936"/>
    <w:rsid w:val="00677754"/>
    <w:rsid w:val="00681BA4"/>
    <w:rsid w:val="00745AD8"/>
    <w:rsid w:val="007C7B00"/>
    <w:rsid w:val="00A06BFE"/>
    <w:rsid w:val="00A23A8C"/>
    <w:rsid w:val="00A55062"/>
    <w:rsid w:val="00AA1D8D"/>
    <w:rsid w:val="00AD190E"/>
    <w:rsid w:val="00B47730"/>
    <w:rsid w:val="00CB0664"/>
    <w:rsid w:val="00EA679F"/>
    <w:rsid w:val="00FC1FD8"/>
    <w:rsid w:val="00FC693F"/>
    <w:rsid w:val="00FD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CEB0EA"/>
  <w14:defaultImageDpi w14:val="300"/>
  <w15:docId w15:val="{17ACF217-AA69-4AB7-BD0F-9CF80A65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78fac6-1fa8-4ec9-a8b3-0279b646b0e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5FB3504ACB4047AE03E2F8E7BC7BCE" ma:contentTypeVersion="18" ma:contentTypeDescription="Create a new document." ma:contentTypeScope="" ma:versionID="9c97ae201fc4f53afff0781fc7ef67c9">
  <xsd:schema xmlns:xsd="http://www.w3.org/2001/XMLSchema" xmlns:xs="http://www.w3.org/2001/XMLSchema" xmlns:p="http://schemas.microsoft.com/office/2006/metadata/properties" xmlns:ns3="cf78fac6-1fa8-4ec9-a8b3-0279b646b0e0" xmlns:ns4="c4e58485-a884-43b1-865f-14aaae384040" targetNamespace="http://schemas.microsoft.com/office/2006/metadata/properties" ma:root="true" ma:fieldsID="3091b2ba9e02b4a4b491027edaf75ae6" ns3:_="" ns4:_="">
    <xsd:import namespace="cf78fac6-1fa8-4ec9-a8b3-0279b646b0e0"/>
    <xsd:import namespace="c4e58485-a884-43b1-865f-14aaae3840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8fac6-1fa8-4ec9-a8b3-0279b646b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58485-a884-43b1-865f-14aaae38404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15E9B0-C7C0-4544-8F85-6C79DCCCB9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11F437-5CD2-49FF-9550-879F49A401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8F76B-048A-40D8-AC22-04DBF3056A9E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c4e58485-a884-43b1-865f-14aaae384040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cf78fac6-1fa8-4ec9-a8b3-0279b646b0e0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CFECF13-0FF6-4588-ABBB-AE6D48888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78fac6-1fa8-4ec9-a8b3-0279b646b0e0"/>
    <ds:schemaRef ds:uri="c4e58485-a884-43b1-865f-14aaae384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Marica Lanca</cp:lastModifiedBy>
  <cp:revision>12</cp:revision>
  <cp:lastPrinted>2025-07-11T08:19:00Z</cp:lastPrinted>
  <dcterms:created xsi:type="dcterms:W3CDTF">2025-07-10T13:56:00Z</dcterms:created>
  <dcterms:modified xsi:type="dcterms:W3CDTF">2025-07-11T09:24:00Z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0x0101007F5FB3504ACB4047AE03E2F8E7BC7BCE</vt:lpwstr>
  </property>
</Properties>
</file>